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#7</w:t>
      </w:r>
    </w:p>
    <w:p>
      <w:r>
        <w:t>Sayın [Pozisyon Yetkilisi],</w:t>
        <w:br/>
        <w:br/>
        <w:t>İnsan Kaynakları alanında uzmanlaşmak üzere attığım her adımda, şirketinizin sektör liderliğini ve çalışan mutluluğuna verdiği önemi takip etmekten büyük keyif aldım. Pek çok İK süreçlerinde, yenilikçi uygulamalarla ön plana çıktığınızı görüyorum. Kariyer hedefim, tam da bu tür gelişmiş İK stratejilerinin yürütüldüğü bir kurumda deneyim kazanmaktır.</w:t>
        <w:br/>
        <w:br/>
        <w:t>Üniversitedeki araştırmalarım ve staj deneyimlerim, mülakat tekniklerinden çalışan bağlılığına kadar pek çok konuda bakış açımı genişletti. Ekip çalışmasına yatkın, sürekli öğrenme isteği olan biriyim. Bu başvurumu değerlendirmeniz hâlinde, sizinle birlikte çalışmak ve çözümler üretmek için hevesli olacağımı bilmenizi isterim.</w:t>
        <w:br/>
        <w:br/>
        <w:t>Saygılarımla,</w:t>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