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#6</w:t>
      </w:r>
    </w:p>
    <w:p>
      <w:r>
        <w:t>Sayın Yetkili,</w:t>
        <w:br/>
        <w:br/>
        <w:t>Mühendislik alanındaki tecrübemi, proje yönetimi becerilerimi ve çözüm odaklı yaklaşımımı [Şirket Adı] bünyesinde sürdürmek istiyorum. Daha önce çalıştığım kurumsal projelerde, süreç iyileştirme ve maliyet optimizasyonu konusunda önemli başarılara imza attım. Bu deneyimlerimi, şirketinizin yeni hedeflerinde kullanılabilir hâle getirerek, ortak bir başarı hikâyesi yazabileceğimize inanıyorum.</w:t>
        <w:br/>
        <w:br/>
        <w:t>Ayrıca çalışan motivasyonu ve liderlik konusuna büyük ilgi duyuyorum. Ekip içi iş birliğinin önemini, yönetici pozisyonumda daha önce defalarca deneyimledim. Şirketinizdeki profesyonel ekibe katılmaktan onur duyar, yakında yüz yüze görüşebilmek dileğiyle başvurumu iletiyorum.</w:t>
        <w:br/>
        <w:br/>
        <w:t>Teşekkürler,</w:t>
        <w:br/>
        <w:t>[Adınız Soyadınız]</w:t>
        <w:br/>
        <w:t>[İletişim Bilgileri]</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