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Niyet Mektubu Örneği #5</w:t>
      </w:r>
    </w:p>
    <w:p>
      <w:r>
        <w:t>Değerli İK Ekibi,</w:t>
        <w:br/>
        <w:br/>
        <w:t>Stajyer Yazılım Geliştirici pozisyonu için yaptığınız duyuruyu büyük bir heyecanla inceledim. Kodlamaya olan tutkum ve üniversitede gerçekleştirdiğim projeler, beni tam da bu pozisyona uygun hâle getiriyor. Özellikle şirketinizin Agile yaklaşımı ve ekip içi öğrenme kültürü, benim gelişim arayışımla birebir örtüşüyor.</w:t>
        <w:br/>
        <w:br/>
        <w:t>Staj boyunca hem teknik anlamda kendimi geliştirmek hem de katkı sağlayabileceğim projelerde aktif rol almak istiyorum. Bu pozisyona seçilirsem, ekibin öğrenme sürecime destek olacağına ve benim de dinamizmimi ekibe yansıtabileceğime inanıyorum.</w:t>
        <w:br/>
        <w:br/>
        <w:t>Saygılarımla,</w:t>
        <w:br/>
        <w:t>[Adınız Soyadınız]</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