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Niyet Mektubu Örneği #4</w:t>
      </w:r>
    </w:p>
    <w:p>
      <w:r>
        <w:t>Sayın [İK Direktörü / Pozisyon],</w:t>
        <w:br/>
        <w:br/>
        <w:t>Uzun süredir satış ve pazarlama sektöründe edindiğim deneyimleri, [Şirket Adı]’nın müşteri odaklı stratejileriyle harmanlayarak ileri taşımak istiyorum. Müşteri memnuniyetini esas alan yaklaşımınız ve veri analitiğini kullanmanız, benim de iş yapış biçimimle örtüşüyor. Yeni pazar araştırmaları ve saha deneyimlerimi paylaşmak için sabırsızlanıyorum.</w:t>
        <w:br/>
        <w:br/>
        <w:t>Şirketinizin büyüme hedeflerine katkı sağlamak, yüksek iletişim becerilerimi ve liderlik vasıflarımı uygulamaya koymak için ideal bir fırsat olduğunu düşünüyorum. Başvurumla ilgili olumlu dönüşünüz durumunda, daha fazla detay sunmaya hazırım.</w:t>
        <w:br/>
        <w:br/>
        <w:t>Teşekkürler,</w:t>
        <w:br/>
        <w:t>[Adınız Soyadınız]</w:t>
        <w:br/>
        <w:t>[Tarih / İletişim Bilgileri]</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