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#20</w:t>
      </w:r>
    </w:p>
    <w:p>
      <w:r>
        <w:t>Sayın [İK Departmanı],</w:t>
        <w:br/>
        <w:br/>
        <w:t>Uzun yıllar kurumsal hayatta operasyon ve yönetim deneyimi edinmiş biri olarak, şimdi daha butik ve uzmanlaşmış bir yapıda çalışma arayışındayım. [Şirket Adı], kültürüne değer veren yapısıyla bu isteğime karşılık geliyor. Çalışanlarınızın anlatımları ve web sitenizdeki tanıtım yazıları, iş yerinde kendimi geliştirebileceğim ve katkı sunabileceğim bir ortam olduğunu gösteriyor.</w:t>
        <w:br/>
        <w:br/>
        <w:t>İnsani iletişim, süreç yönetimi ve stratejik planlama becerilerimi sizlerle paylaşmaktan mutluluk duyarım. Bir an önce yüz yüze görüşerek ayrıntıları konuşmayı temenni ediyorum. Başvurumu dikkate aldığınız için teşekkürler.</w:t>
        <w:br/>
        <w:br/>
        <w:t>Saygılarımla,</w:t>
        <w:br/>
        <w:t>[Adınız Soyadınız]</w:t>
        <w:br/>
        <w:t>[Tarih / İletişim Bilgileri]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