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Niyet Mektubu Örneği #19</w:t>
      </w:r>
    </w:p>
    <w:p>
      <w:r>
        <w:t>Merhaba Değerli Yetkili,</w:t>
        <w:br/>
        <w:br/>
        <w:t>Grafik tasarım ve yaratıcı sanatlar alanında, son üç yıldır freelance olarak farklı sektörlerle çalıştım. Bu süreçte sosyal medya tasarımlarından kurumsal kimlik projelerine kadar geniş bir yelpazede deneyim kazanma şansı buldum. Şirketinizin kreatif ekibiyle tanışmak, kendi yenilikçi yaklaşımımı daha kurumsal bir yapıyla buluşturmak istiyorum.</w:t>
        <w:br/>
        <w:br/>
        <w:t>Tasarımlarımda trendleri takip etmekle birlikte, kuruma özgü bir kimlik yansıtmayı önemsiyorum. Mütevazı ama tutkulu adımlarımla, ekibinizde farklı bir soluk olabilirim. Değerlendirmeleriniz için şimdiden teşekkürler.</w:t>
        <w:br/>
        <w:br/>
        <w:t>Sevgiler,</w:t>
        <w:br/>
        <w:t>[Adınız Soyadınız]</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