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#17</w:t>
      </w:r>
    </w:p>
    <w:p>
      <w:r>
        <w:t>Değerli İnsan Kaynakları Ekibi,</w:t>
        <w:br/>
        <w:br/>
        <w:t>Yurt dışı pazarlarda iş geliştirme ve satış alanında deneyim kazandığım yıllar boyunca, farklı kültürlerle başarılı ticari ilişkiler yürüttüm. Dil becerilerim ve adaptasyon kabiliyetim, şirketinizin global hedeflerine ulaşmasına yardımcı olabilir. Özellikle yeni pazar analizleri ve stratejik iş birlikleri kurma konusunda tutkuluyum.</w:t>
        <w:br/>
        <w:br/>
        <w:t>Şirketinizin misyonu ve uluslararası vizyonu, hedeflerimle örtüşüyor. Bu nedenle niyet mektubumu gönderirken, bir iş birliği fırsatının her iki taraf için de çok değerli olacağını düşünüyorum. İlginize teşekkür eder, saygılarımı sunarım.</w:t>
        <w:br/>
        <w:br/>
        <w:t>[Adınız Soyadınız]</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