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Niyet Mektubu Örneği #15</w:t>
      </w:r>
    </w:p>
    <w:p>
      <w:r>
        <w:t>Sayın Yetkili,</w:t>
        <w:br/>
        <w:br/>
        <w:t>Halka ilişkiler ve etkinlik yönetimi konusunda, üniversite kulüpleri ve STK’lar için düzenlediğim projelerle önemli bir deneyim kazandım. Topluluk önünde konuşma, sponsorluk anlaşmaları ve etkinlik planlamalarıyla ilgili becerilerimi [Şirket Adı] çatısı altında kullanmayı diliyorum.</w:t>
        <w:br/>
        <w:br/>
        <w:t>Özellikle sosyal sorumluluk projelerine verdiğiniz önem, bana ayrıca ilham veriyor. İnsanlarla iletişim kurmayı ve organizasyonel yeteneklerimi göstermeyi sabırsızlıkla bekliyorum. İlginize teşekkür eder, olumlu yanıtınızı beklerim.</w:t>
        <w:br/>
        <w:br/>
        <w:t>Saygılarımla,</w:t>
        <w:br/>
        <w:t>[Adınız Soyadınız]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