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#13</w:t>
      </w:r>
    </w:p>
    <w:p>
      <w:r>
        <w:t>Merhaba [Şirket Adı] İK Ekibi,</w:t>
        <w:br/>
        <w:br/>
        <w:t>Lisans eğitimimi tamamlarken, yarı zamanlı çalıştığım pozisyonlarda proje koordinasyon ve organizasyon becerilerini geliştirme fırsatı buldum. Şirketinizin yayımladığı son ilan, tam da bu konudaki yetkinliklerimi kullanabileceğim bir ortam sunuyor. Dinamik çalışma yapısına kolay uyum sağlıyor, acil durumlarda pratik çözümler üretebiliyorum.</w:t>
        <w:br/>
        <w:br/>
        <w:t>Kariyerimin başlangıcını, gelişimime değer katacak bir ekipte yapmayı hedefliyorum. [Şirket Adı] gibi sürekli inovasyona önem veren bir markanın parçası olmaktan gurur duyarım. Teşekkürlerimle...</w:t>
        <w:br/>
        <w:br/>
        <w:t>[Adınız Soyadınız]</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