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Niyet Mektubu Örneği #10</w:t>
      </w:r>
    </w:p>
    <w:p>
      <w:r>
        <w:t>Değerli İK Bölümü,</w:t>
        <w:br/>
        <w:br/>
        <w:t>[Sektör Adı] sektöründe faaliyet gösteren şirketiniz, müşteri odaklı yaklaşımı ve sürekli yenilikçi yapısıyla dikkatimi çekiyor. Daha önce saha satışında ve müşteri ilişkilerinde çeşitli rollerde çalışarak, insanlarla güçlü iletişim kurma becerimi geliştirdim. Satış hedeflerini aşma, müşteri memnuniyetini yükseltme ve takım ruhu oluşturma gibi alanlarda kazandığım tecrübeleri, kurumunuzun amaçlarıyla uyumlu biçimde kullanmaya hazırım.</w:t>
        <w:br/>
        <w:br/>
        <w:t>Sizinle birlikte daha büyük başarılara imza atabileceğime içtenlikle inanıyorum. Ekli özgeçmişimde detaylarına yer verdiğim deneyimler, umarım yeni fırsatların başlangıcına vesile olur.</w:t>
        <w:br/>
        <w:br/>
        <w:t>Teşekkürler ve saygılarımla,</w:t>
        <w:br/>
        <w:t>[Adınız Soyadınız]</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